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Яремчука Степана Николаевича,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работающего,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Яремчук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17.07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направленного ему почтой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Яремчук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3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8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3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Яремчук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Яремчук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Яремчук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Яремчук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12.27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3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3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8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38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Яремчук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Яремчук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Яремчук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Яремчука Степана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0412365400395004592520182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ExternalSystemDefinedgrp-39rplc-10">
    <w:name w:val="cat-ExternalSystemDefined grp-39 rplc-10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ExternalSystemDefinedgrp-38rplc-23">
    <w:name w:val="cat-ExternalSystemDefined grp-38 rplc-23"/>
    <w:basedOn w:val="DefaultParagraphFont"/>
  </w:style>
  <w:style w:type="character" w:customStyle="1" w:styleId="cat-ExternalSystemDefinedgrp-38rplc-24">
    <w:name w:val="cat-ExternalSystemDefined grp-38 rplc-24"/>
    <w:basedOn w:val="DefaultParagraphFont"/>
  </w:style>
  <w:style w:type="character" w:customStyle="1" w:styleId="cat-ExternalSystemDefinedgrp-38rplc-26">
    <w:name w:val="cat-ExternalSystemDefined grp-38 rplc-26"/>
    <w:basedOn w:val="DefaultParagraphFont"/>
  </w:style>
  <w:style w:type="character" w:customStyle="1" w:styleId="cat-ExternalSystemDefinedgrp-38rplc-27">
    <w:name w:val="cat-ExternalSystemDefined grp-38 rplc-27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ExternalSystemDefinedgrp-38rplc-37">
    <w:name w:val="cat-ExternalSystemDefined grp-38 rplc-37"/>
    <w:basedOn w:val="DefaultParagraphFont"/>
  </w:style>
  <w:style w:type="character" w:customStyle="1" w:styleId="cat-ExternalSystemDefinedgrp-38rplc-40">
    <w:name w:val="cat-ExternalSystemDefined grp-38 rplc-40"/>
    <w:basedOn w:val="DefaultParagraphFont"/>
  </w:style>
  <w:style w:type="character" w:customStyle="1" w:styleId="cat-ExternalSystemDefinedgrp-38rplc-41">
    <w:name w:val="cat-ExternalSystemDefined grp-38 rplc-41"/>
    <w:basedOn w:val="DefaultParagraphFont"/>
  </w:style>
  <w:style w:type="character" w:customStyle="1" w:styleId="cat-ExternalSystemDefinedgrp-38rplc-42">
    <w:name w:val="cat-ExternalSystemDefined grp-38 rplc-42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UserDefinedgrp-46rplc-57">
    <w:name w:val="cat-UserDefined grp-4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